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CA3D" w14:textId="76EDB4EC" w:rsidR="00DB1085" w:rsidRDefault="00B50E0C">
      <w:pPr>
        <w:pStyle w:val="berschrift1"/>
        <w:jc w:val="center"/>
      </w:pPr>
      <w:proofErr w:type="spellStart"/>
      <w:r>
        <w:t>Leitlinie</w:t>
      </w:r>
      <w:proofErr w:type="spellEnd"/>
      <w:r w:rsidR="002A0C3F">
        <w:t xml:space="preserve"> </w:t>
      </w:r>
      <w:proofErr w:type="spellStart"/>
      <w:r w:rsidR="002A0C3F">
        <w:t>Kompakt</w:t>
      </w:r>
      <w:proofErr w:type="spellEnd"/>
    </w:p>
    <w:p w14:paraId="05C63C6A" w14:textId="77777777" w:rsidR="00DB1085" w:rsidRPr="002A0C3F" w:rsidRDefault="00B50E0C">
      <w:pPr>
        <w:jc w:val="center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  <w:b/>
          <w:sz w:val="28"/>
        </w:rPr>
        <w:t>Beschäftigung</w:t>
      </w:r>
      <w:proofErr w:type="spellEnd"/>
      <w:r w:rsidRPr="002A0C3F">
        <w:rPr>
          <w:rFonts w:asciiTheme="majorHAnsi" w:hAnsiTheme="majorHAnsi" w:cstheme="majorHAnsi"/>
          <w:b/>
          <w:sz w:val="28"/>
        </w:rPr>
        <w:t xml:space="preserve"> von </w:t>
      </w:r>
      <w:proofErr w:type="spellStart"/>
      <w:r w:rsidRPr="002A0C3F">
        <w:rPr>
          <w:rFonts w:asciiTheme="majorHAnsi" w:hAnsiTheme="majorHAnsi" w:cstheme="majorHAnsi"/>
          <w:b/>
          <w:sz w:val="28"/>
        </w:rPr>
        <w:t>Fachkräften</w:t>
      </w:r>
      <w:proofErr w:type="spellEnd"/>
      <w:r w:rsidRPr="002A0C3F">
        <w:rPr>
          <w:rFonts w:asciiTheme="majorHAnsi" w:hAnsiTheme="majorHAnsi" w:cstheme="majorHAnsi"/>
          <w:b/>
          <w:sz w:val="28"/>
        </w:rPr>
        <w:t xml:space="preserve"> zur </w:t>
      </w:r>
      <w:proofErr w:type="spellStart"/>
      <w:r w:rsidRPr="002A0C3F">
        <w:rPr>
          <w:rFonts w:asciiTheme="majorHAnsi" w:hAnsiTheme="majorHAnsi" w:cstheme="majorHAnsi"/>
          <w:b/>
          <w:sz w:val="28"/>
        </w:rPr>
        <w:t>Mitarbeit</w:t>
      </w:r>
      <w:proofErr w:type="spellEnd"/>
      <w:r w:rsidRPr="002A0C3F">
        <w:rPr>
          <w:rFonts w:asciiTheme="majorHAnsi" w:hAnsiTheme="majorHAnsi" w:cstheme="majorHAnsi"/>
          <w:b/>
          <w:sz w:val="28"/>
        </w:rPr>
        <w:br/>
      </w:r>
      <w:proofErr w:type="spellStart"/>
      <w:r w:rsidRPr="002A0C3F">
        <w:rPr>
          <w:rFonts w:asciiTheme="majorHAnsi" w:hAnsiTheme="majorHAnsi" w:cstheme="majorHAnsi"/>
          <w:b/>
          <w:sz w:val="28"/>
        </w:rPr>
        <w:t>nach</w:t>
      </w:r>
      <w:proofErr w:type="spellEnd"/>
      <w:r w:rsidRPr="002A0C3F">
        <w:rPr>
          <w:rFonts w:asciiTheme="majorHAnsi" w:hAnsiTheme="majorHAnsi" w:cstheme="majorHAnsi"/>
          <w:b/>
          <w:sz w:val="28"/>
        </w:rPr>
        <w:t xml:space="preserve"> § 25b Abs. 3 Nr. 8 HKJGB</w:t>
      </w:r>
    </w:p>
    <w:p w14:paraId="21084F1B" w14:textId="555317B5" w:rsidR="00DB1085" w:rsidRDefault="00B50E0C">
      <w:pPr>
        <w:pStyle w:val="berschrift2"/>
      </w:pPr>
      <w:proofErr w:type="spellStart"/>
      <w:r>
        <w:t>Ziel</w:t>
      </w:r>
      <w:proofErr w:type="spellEnd"/>
      <w:r>
        <w:t xml:space="preserve"> der </w:t>
      </w:r>
      <w:proofErr w:type="spellStart"/>
      <w:r>
        <w:t>Regelung</w:t>
      </w:r>
      <w:proofErr w:type="spellEnd"/>
    </w:p>
    <w:p w14:paraId="56CF7E4E" w14:textId="77777777" w:rsidR="00DB1085" w:rsidRPr="002A0C3F" w:rsidRDefault="00B50E0C">
      <w:pPr>
        <w:rPr>
          <w:rFonts w:asciiTheme="majorHAnsi" w:hAnsiTheme="majorHAnsi" w:cstheme="majorHAnsi"/>
        </w:rPr>
      </w:pPr>
      <w:r w:rsidRPr="002A0C3F">
        <w:rPr>
          <w:rFonts w:asciiTheme="majorHAnsi" w:hAnsiTheme="majorHAnsi" w:cstheme="majorHAnsi"/>
        </w:rPr>
        <w:t xml:space="preserve">Die </w:t>
      </w: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  <w:r w:rsidRPr="002A0C3F">
        <w:rPr>
          <w:rFonts w:asciiTheme="majorHAnsi" w:hAnsiTheme="majorHAnsi" w:cstheme="majorHAnsi"/>
        </w:rPr>
        <w:t xml:space="preserve"> zur </w:t>
      </w:r>
      <w:proofErr w:type="spellStart"/>
      <w:r w:rsidRPr="002A0C3F">
        <w:rPr>
          <w:rFonts w:asciiTheme="majorHAnsi" w:hAnsiTheme="majorHAnsi" w:cstheme="majorHAnsi"/>
        </w:rPr>
        <w:t>Mitarbeit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unterstützt</w:t>
      </w:r>
      <w:proofErr w:type="spellEnd"/>
      <w:r w:rsidRPr="002A0C3F">
        <w:rPr>
          <w:rFonts w:asciiTheme="majorHAnsi" w:hAnsiTheme="majorHAnsi" w:cstheme="majorHAnsi"/>
        </w:rPr>
        <w:t xml:space="preserve"> das </w:t>
      </w:r>
      <w:proofErr w:type="spellStart"/>
      <w:r w:rsidRPr="002A0C3F">
        <w:rPr>
          <w:rFonts w:asciiTheme="majorHAnsi" w:hAnsiTheme="majorHAnsi" w:cstheme="majorHAnsi"/>
        </w:rPr>
        <w:t>pädagogische</w:t>
      </w:r>
      <w:proofErr w:type="spellEnd"/>
      <w:r w:rsidRPr="002A0C3F">
        <w:rPr>
          <w:rFonts w:asciiTheme="majorHAnsi" w:hAnsiTheme="majorHAnsi" w:cstheme="majorHAnsi"/>
        </w:rPr>
        <w:t xml:space="preserve"> Team </w:t>
      </w:r>
      <w:proofErr w:type="spellStart"/>
      <w:r w:rsidRPr="002A0C3F">
        <w:rPr>
          <w:rFonts w:asciiTheme="majorHAnsi" w:hAnsiTheme="majorHAnsi" w:cstheme="majorHAnsi"/>
        </w:rPr>
        <w:t>im</w:t>
      </w:r>
      <w:proofErr w:type="spellEnd"/>
      <w:r w:rsidRPr="002A0C3F">
        <w:rPr>
          <w:rFonts w:asciiTheme="majorHAnsi" w:hAnsiTheme="majorHAnsi" w:cstheme="majorHAnsi"/>
        </w:rPr>
        <w:t xml:space="preserve"> Kita-</w:t>
      </w:r>
      <w:proofErr w:type="spellStart"/>
      <w:r w:rsidRPr="002A0C3F">
        <w:rPr>
          <w:rFonts w:asciiTheme="majorHAnsi" w:hAnsiTheme="majorHAnsi" w:cstheme="majorHAnsi"/>
        </w:rPr>
        <w:t>Alltag</w:t>
      </w:r>
      <w:proofErr w:type="spellEnd"/>
      <w:r w:rsidRPr="002A0C3F">
        <w:rPr>
          <w:rFonts w:asciiTheme="majorHAnsi" w:hAnsiTheme="majorHAnsi" w:cstheme="majorHAnsi"/>
        </w:rPr>
        <w:t xml:space="preserve">. Sie </w:t>
      </w:r>
      <w:proofErr w:type="spellStart"/>
      <w:r w:rsidRPr="002A0C3F">
        <w:rPr>
          <w:rFonts w:asciiTheme="majorHAnsi" w:hAnsiTheme="majorHAnsi" w:cstheme="majorHAnsi"/>
        </w:rPr>
        <w:t>arbeitet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ergänzend</w:t>
      </w:r>
      <w:proofErr w:type="spellEnd"/>
      <w:r w:rsidRPr="002A0C3F">
        <w:rPr>
          <w:rFonts w:asciiTheme="majorHAnsi" w:hAnsiTheme="majorHAnsi" w:cstheme="majorHAnsi"/>
        </w:rPr>
        <w:t xml:space="preserve">, </w:t>
      </w:r>
      <w:proofErr w:type="spellStart"/>
      <w:r w:rsidRPr="002A0C3F">
        <w:rPr>
          <w:rFonts w:asciiTheme="majorHAnsi" w:hAnsiTheme="majorHAnsi" w:cstheme="majorHAnsi"/>
        </w:rPr>
        <w:t>ersetzt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jedoch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keine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ausgebildete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  <w:r w:rsidRPr="002A0C3F">
        <w:rPr>
          <w:rFonts w:asciiTheme="majorHAnsi" w:hAnsiTheme="majorHAnsi" w:cstheme="majorHAnsi"/>
        </w:rPr>
        <w:t>.</w:t>
      </w:r>
    </w:p>
    <w:p w14:paraId="73CCA015" w14:textId="191F2D86" w:rsidR="00DB1085" w:rsidRPr="002A0C3F" w:rsidRDefault="00B50E0C">
      <w:pPr>
        <w:rPr>
          <w:rStyle w:val="Hyperlink"/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Vor</w:t>
      </w:r>
      <w:proofErr w:type="spellEnd"/>
      <w:r w:rsidRPr="002A0C3F">
        <w:rPr>
          <w:rFonts w:asciiTheme="majorHAnsi" w:hAnsiTheme="majorHAnsi" w:cstheme="majorHAnsi"/>
        </w:rPr>
        <w:t xml:space="preserve"> dem </w:t>
      </w:r>
      <w:proofErr w:type="spellStart"/>
      <w:r w:rsidRPr="002A0C3F">
        <w:rPr>
          <w:rFonts w:asciiTheme="majorHAnsi" w:hAnsiTheme="majorHAnsi" w:cstheme="majorHAnsi"/>
        </w:rPr>
        <w:t>Einsatz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ist</w:t>
      </w:r>
      <w:proofErr w:type="spellEnd"/>
      <w:r w:rsidRPr="002A0C3F">
        <w:rPr>
          <w:rFonts w:asciiTheme="majorHAnsi" w:hAnsiTheme="majorHAnsi" w:cstheme="majorHAnsi"/>
        </w:rPr>
        <w:t xml:space="preserve"> das </w:t>
      </w:r>
      <w:proofErr w:type="spellStart"/>
      <w:r w:rsidRPr="002A0C3F">
        <w:rPr>
          <w:rFonts w:asciiTheme="majorHAnsi" w:hAnsiTheme="majorHAnsi" w:cstheme="majorHAnsi"/>
        </w:rPr>
        <w:t>Antragsformular</w:t>
      </w:r>
      <w:proofErr w:type="spellEnd"/>
      <w:r w:rsidRPr="002A0C3F">
        <w:rPr>
          <w:rFonts w:asciiTheme="majorHAnsi" w:hAnsiTheme="majorHAnsi" w:cstheme="majorHAnsi"/>
        </w:rPr>
        <w:t xml:space="preserve"> der Kita-</w:t>
      </w:r>
      <w:proofErr w:type="spellStart"/>
      <w:r w:rsidRPr="002A0C3F">
        <w:rPr>
          <w:rFonts w:asciiTheme="majorHAnsi" w:hAnsiTheme="majorHAnsi" w:cstheme="majorHAnsi"/>
        </w:rPr>
        <w:t>Fachaufsicht</w:t>
      </w:r>
      <w:proofErr w:type="spellEnd"/>
      <w:r w:rsidRPr="002A0C3F">
        <w:rPr>
          <w:rFonts w:asciiTheme="majorHAnsi" w:hAnsiTheme="majorHAnsi" w:cstheme="majorHAnsi"/>
        </w:rPr>
        <w:t>/</w:t>
      </w:r>
      <w:proofErr w:type="spellStart"/>
      <w:r w:rsidRPr="002A0C3F">
        <w:rPr>
          <w:rFonts w:asciiTheme="majorHAnsi" w:hAnsiTheme="majorHAnsi" w:cstheme="majorHAnsi"/>
        </w:rPr>
        <w:t>Fachberatung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einzureichen</w:t>
      </w:r>
      <w:proofErr w:type="spellEnd"/>
      <w:r w:rsidR="002A0C3F" w:rsidRPr="002A0C3F">
        <w:rPr>
          <w:rFonts w:asciiTheme="majorHAnsi" w:hAnsiTheme="majorHAnsi" w:cstheme="majorHAnsi"/>
        </w:rPr>
        <w:t xml:space="preserve"> </w:t>
      </w:r>
      <w:hyperlink r:id="rId8" w:anchor="accordion-1-5" w:history="1">
        <w:r w:rsidR="002A0C3F" w:rsidRPr="002A0C3F">
          <w:rPr>
            <w:rStyle w:val="Hyperlink"/>
            <w:rFonts w:asciiTheme="majorHAnsi" w:hAnsiTheme="majorHAnsi" w:cstheme="majorHAnsi"/>
          </w:rPr>
          <w:t>Kita-</w:t>
        </w:r>
        <w:proofErr w:type="spellStart"/>
        <w:r w:rsidR="002A0C3F" w:rsidRPr="002A0C3F">
          <w:rPr>
            <w:rStyle w:val="Hyperlink"/>
            <w:rFonts w:asciiTheme="majorHAnsi" w:hAnsiTheme="majorHAnsi" w:cstheme="majorHAnsi"/>
          </w:rPr>
          <w:t>Fachaufsicht</w:t>
        </w:r>
        <w:proofErr w:type="spellEnd"/>
        <w:r w:rsidR="002A0C3F" w:rsidRPr="002A0C3F">
          <w:rPr>
            <w:rStyle w:val="Hyperlink"/>
            <w:rFonts w:asciiTheme="majorHAnsi" w:hAnsiTheme="majorHAnsi" w:cstheme="majorHAnsi"/>
          </w:rPr>
          <w:t xml:space="preserve"> &amp; </w:t>
        </w:r>
        <w:proofErr w:type="spellStart"/>
        <w:r w:rsidR="002A0C3F" w:rsidRPr="002A0C3F">
          <w:rPr>
            <w:rStyle w:val="Hyperlink"/>
            <w:rFonts w:asciiTheme="majorHAnsi" w:hAnsiTheme="majorHAnsi" w:cstheme="majorHAnsi"/>
          </w:rPr>
          <w:t>Fachberatung</w:t>
        </w:r>
        <w:proofErr w:type="spellEnd"/>
        <w:r w:rsidR="002A0C3F" w:rsidRPr="002A0C3F">
          <w:rPr>
            <w:rStyle w:val="Hyperlink"/>
            <w:rFonts w:asciiTheme="majorHAnsi" w:hAnsiTheme="majorHAnsi" w:cstheme="majorHAnsi"/>
          </w:rPr>
          <w:t xml:space="preserve"> | </w:t>
        </w:r>
        <w:proofErr w:type="spellStart"/>
        <w:r w:rsidR="002A0C3F" w:rsidRPr="002A0C3F">
          <w:rPr>
            <w:rStyle w:val="Hyperlink"/>
            <w:rFonts w:asciiTheme="majorHAnsi" w:hAnsiTheme="majorHAnsi" w:cstheme="majorHAnsi"/>
          </w:rPr>
          <w:t>LaDaDi</w:t>
        </w:r>
        <w:proofErr w:type="spellEnd"/>
      </w:hyperlink>
      <w:r w:rsidR="002A0C3F" w:rsidRPr="002A0C3F">
        <w:rPr>
          <w:rStyle w:val="Hyperlink"/>
          <w:rFonts w:asciiTheme="majorHAnsi" w:hAnsiTheme="majorHAnsi" w:cstheme="majorHAnsi"/>
        </w:rPr>
        <w:t>.</w:t>
      </w:r>
    </w:p>
    <w:p w14:paraId="5C22202E" w14:textId="77777777" w:rsidR="002A0C3F" w:rsidRDefault="002A0C3F"/>
    <w:p w14:paraId="0C263EA4" w14:textId="68DF657B" w:rsidR="00DB1085" w:rsidRDefault="00B50E0C">
      <w:pPr>
        <w:pStyle w:val="berschrift2"/>
      </w:pPr>
      <w:r>
        <w:t xml:space="preserve">1. </w:t>
      </w:r>
      <w:proofErr w:type="spellStart"/>
      <w:r>
        <w:t>Auswahl</w:t>
      </w:r>
      <w:proofErr w:type="spellEnd"/>
      <w:r>
        <w:t xml:space="preserve"> &amp; </w:t>
      </w:r>
      <w:proofErr w:type="spellStart"/>
      <w:r>
        <w:t>Voraussetzungen</w:t>
      </w:r>
      <w:proofErr w:type="spellEnd"/>
    </w:p>
    <w:p w14:paraId="25381B3D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Auswahl</w:t>
      </w:r>
      <w:proofErr w:type="spellEnd"/>
      <w:r w:rsidRPr="002A0C3F">
        <w:rPr>
          <w:rFonts w:asciiTheme="majorHAnsi" w:hAnsiTheme="majorHAnsi" w:cstheme="majorHAnsi"/>
        </w:rPr>
        <w:t xml:space="preserve"> der Person </w:t>
      </w:r>
      <w:proofErr w:type="spellStart"/>
      <w:r w:rsidRPr="002A0C3F">
        <w:rPr>
          <w:rFonts w:asciiTheme="majorHAnsi" w:hAnsiTheme="majorHAnsi" w:cstheme="majorHAnsi"/>
        </w:rPr>
        <w:t>erfolgt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durch</w:t>
      </w:r>
      <w:proofErr w:type="spellEnd"/>
      <w:r w:rsidRPr="002A0C3F">
        <w:rPr>
          <w:rFonts w:asciiTheme="majorHAnsi" w:hAnsiTheme="majorHAnsi" w:cstheme="majorHAnsi"/>
        </w:rPr>
        <w:t xml:space="preserve"> den </w:t>
      </w:r>
      <w:proofErr w:type="spellStart"/>
      <w:r w:rsidRPr="002A0C3F">
        <w:rPr>
          <w:rFonts w:asciiTheme="majorHAnsi" w:hAnsiTheme="majorHAnsi" w:cstheme="majorHAnsi"/>
        </w:rPr>
        <w:t>Träger</w:t>
      </w:r>
      <w:proofErr w:type="spellEnd"/>
    </w:p>
    <w:p w14:paraId="44FB208D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Empfohlen</w:t>
      </w:r>
      <w:proofErr w:type="spellEnd"/>
      <w:r w:rsidRPr="002A0C3F">
        <w:rPr>
          <w:rFonts w:asciiTheme="majorHAnsi" w:hAnsiTheme="majorHAnsi" w:cstheme="majorHAnsi"/>
        </w:rPr>
        <w:t xml:space="preserve">: </w:t>
      </w:r>
      <w:proofErr w:type="spellStart"/>
      <w:r w:rsidRPr="002A0C3F">
        <w:rPr>
          <w:rFonts w:asciiTheme="majorHAnsi" w:hAnsiTheme="majorHAnsi" w:cstheme="majorHAnsi"/>
        </w:rPr>
        <w:t>Hospitation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oder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Praktikum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bei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unbekannten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Bewerber</w:t>
      </w:r>
      <w:proofErr w:type="spellEnd"/>
      <w:r w:rsidRPr="002A0C3F">
        <w:rPr>
          <w:rFonts w:asciiTheme="majorHAnsi" w:hAnsiTheme="majorHAnsi" w:cstheme="majorHAnsi"/>
        </w:rPr>
        <w:t>*</w:t>
      </w:r>
      <w:proofErr w:type="spellStart"/>
      <w:r w:rsidRPr="002A0C3F">
        <w:rPr>
          <w:rFonts w:asciiTheme="majorHAnsi" w:hAnsiTheme="majorHAnsi" w:cstheme="majorHAnsi"/>
        </w:rPr>
        <w:t>innen</w:t>
      </w:r>
      <w:proofErr w:type="spellEnd"/>
    </w:p>
    <w:p w14:paraId="0DCED620" w14:textId="1655AA7A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Voraussetzung</w:t>
      </w:r>
      <w:proofErr w:type="spellEnd"/>
      <w:r w:rsidRPr="002A0C3F">
        <w:rPr>
          <w:rFonts w:asciiTheme="majorHAnsi" w:hAnsiTheme="majorHAnsi" w:cstheme="majorHAnsi"/>
        </w:rPr>
        <w:t xml:space="preserve">: </w:t>
      </w:r>
      <w:proofErr w:type="spellStart"/>
      <w:r w:rsidRPr="002A0C3F">
        <w:rPr>
          <w:rFonts w:asciiTheme="majorHAnsi" w:hAnsiTheme="majorHAnsi" w:cstheme="majorHAnsi"/>
        </w:rPr>
        <w:t>mindestens</w:t>
      </w:r>
      <w:proofErr w:type="spellEnd"/>
      <w:r w:rsidRPr="002A0C3F">
        <w:rPr>
          <w:rFonts w:asciiTheme="majorHAnsi" w:hAnsiTheme="majorHAnsi" w:cstheme="majorHAnsi"/>
        </w:rPr>
        <w:t xml:space="preserve"> 6 </w:t>
      </w:r>
      <w:proofErr w:type="spellStart"/>
      <w:r w:rsidRPr="002A0C3F">
        <w:rPr>
          <w:rFonts w:asciiTheme="majorHAnsi" w:hAnsiTheme="majorHAnsi" w:cstheme="majorHAnsi"/>
        </w:rPr>
        <w:t>Monate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pädagogische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Vorerfahrung</w:t>
      </w:r>
      <w:proofErr w:type="spellEnd"/>
      <w:r w:rsidRPr="002A0C3F">
        <w:rPr>
          <w:rFonts w:asciiTheme="majorHAnsi" w:hAnsiTheme="majorHAnsi" w:cstheme="majorHAnsi"/>
        </w:rPr>
        <w:t xml:space="preserve"> (</w:t>
      </w:r>
      <w:proofErr w:type="spellStart"/>
      <w:r w:rsidRPr="002A0C3F">
        <w:rPr>
          <w:rFonts w:asciiTheme="majorHAnsi" w:hAnsiTheme="majorHAnsi" w:cstheme="majorHAnsi"/>
        </w:rPr>
        <w:t>vgl</w:t>
      </w:r>
      <w:proofErr w:type="spellEnd"/>
      <w:r w:rsidRPr="002A0C3F">
        <w:rPr>
          <w:rFonts w:asciiTheme="majorHAnsi" w:hAnsiTheme="majorHAnsi" w:cstheme="majorHAnsi"/>
        </w:rPr>
        <w:t>. FAQs Kita Hessen)</w:t>
      </w:r>
      <w:r w:rsidR="002A0C3F" w:rsidRPr="002A0C3F">
        <w:rPr>
          <w:rFonts w:asciiTheme="majorHAnsi" w:hAnsiTheme="majorHAnsi" w:cstheme="majorHAnsi"/>
        </w:rPr>
        <w:t xml:space="preserve"> </w:t>
      </w:r>
      <w:hyperlink r:id="rId9" w:history="1">
        <w:proofErr w:type="spellStart"/>
        <w:r w:rsidR="002A0C3F" w:rsidRPr="004F79A5">
          <w:rPr>
            <w:rFonts w:asciiTheme="majorHAnsi" w:hAnsiTheme="majorHAnsi" w:cstheme="majorHAnsi"/>
          </w:rPr>
          <w:t>Häufig</w:t>
        </w:r>
        <w:proofErr w:type="spellEnd"/>
        <w:r w:rsidR="002A0C3F" w:rsidRPr="004F79A5">
          <w:rPr>
            <w:rFonts w:asciiTheme="majorHAnsi" w:hAnsiTheme="majorHAnsi" w:cstheme="majorHAnsi"/>
          </w:rPr>
          <w:t xml:space="preserve"> </w:t>
        </w:r>
        <w:proofErr w:type="spellStart"/>
        <w:r w:rsidR="002A0C3F" w:rsidRPr="004F79A5">
          <w:rPr>
            <w:rFonts w:asciiTheme="majorHAnsi" w:hAnsiTheme="majorHAnsi" w:cstheme="majorHAnsi"/>
          </w:rPr>
          <w:t>gestellte</w:t>
        </w:r>
        <w:proofErr w:type="spellEnd"/>
        <w:r w:rsidR="002A0C3F" w:rsidRPr="004F79A5">
          <w:rPr>
            <w:rFonts w:asciiTheme="majorHAnsi" w:hAnsiTheme="majorHAnsi" w:cstheme="majorHAnsi"/>
          </w:rPr>
          <w:t xml:space="preserve"> </w:t>
        </w:r>
        <w:proofErr w:type="spellStart"/>
        <w:r w:rsidR="002A0C3F" w:rsidRPr="004F79A5">
          <w:rPr>
            <w:rFonts w:asciiTheme="majorHAnsi" w:hAnsiTheme="majorHAnsi" w:cstheme="majorHAnsi"/>
          </w:rPr>
          <w:t>Fragen</w:t>
        </w:r>
        <w:proofErr w:type="spellEnd"/>
        <w:r w:rsidR="002A0C3F" w:rsidRPr="004F79A5">
          <w:rPr>
            <w:rFonts w:asciiTheme="majorHAnsi" w:hAnsiTheme="majorHAnsi" w:cstheme="majorHAnsi"/>
          </w:rPr>
          <w:t xml:space="preserve"> | Hessen </w:t>
        </w:r>
        <w:proofErr w:type="spellStart"/>
        <w:r w:rsidR="002A0C3F" w:rsidRPr="004F79A5">
          <w:rPr>
            <w:rFonts w:asciiTheme="majorHAnsi" w:hAnsiTheme="majorHAnsi" w:cstheme="majorHAnsi"/>
          </w:rPr>
          <w:t>Sozial</w:t>
        </w:r>
        <w:proofErr w:type="spellEnd"/>
      </w:hyperlink>
      <w:r w:rsidR="002A0C3F" w:rsidRPr="002A0C3F">
        <w:rPr>
          <w:rFonts w:asciiTheme="majorHAnsi" w:hAnsiTheme="majorHAnsi" w:cstheme="majorHAnsi"/>
        </w:rPr>
        <w:t>).</w:t>
      </w:r>
    </w:p>
    <w:p w14:paraId="15C79160" w14:textId="0D72F287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Verantwortung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für</w:t>
      </w:r>
      <w:proofErr w:type="spellEnd"/>
      <w:r w:rsidRPr="002A0C3F">
        <w:rPr>
          <w:rFonts w:asciiTheme="majorHAnsi" w:hAnsiTheme="majorHAnsi" w:cstheme="majorHAnsi"/>
        </w:rPr>
        <w:t xml:space="preserve"> die </w:t>
      </w:r>
      <w:proofErr w:type="spellStart"/>
      <w:r w:rsidRPr="002A0C3F">
        <w:rPr>
          <w:rFonts w:asciiTheme="majorHAnsi" w:hAnsiTheme="majorHAnsi" w:cstheme="majorHAnsi"/>
        </w:rPr>
        <w:t>Eignung</w:t>
      </w:r>
      <w:proofErr w:type="spellEnd"/>
      <w:r w:rsidRPr="002A0C3F">
        <w:rPr>
          <w:rFonts w:asciiTheme="majorHAnsi" w:hAnsiTheme="majorHAnsi" w:cstheme="majorHAnsi"/>
        </w:rPr>
        <w:t xml:space="preserve"> der Person </w:t>
      </w:r>
      <w:proofErr w:type="spellStart"/>
      <w:r w:rsidRPr="002A0C3F">
        <w:rPr>
          <w:rFonts w:asciiTheme="majorHAnsi" w:hAnsiTheme="majorHAnsi" w:cstheme="majorHAnsi"/>
        </w:rPr>
        <w:t>liegt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beim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Träger</w:t>
      </w:r>
      <w:proofErr w:type="spellEnd"/>
    </w:p>
    <w:p w14:paraId="4A5FBCB3" w14:textId="77777777" w:rsidR="002A0C3F" w:rsidRDefault="002A0C3F"/>
    <w:p w14:paraId="2420C78C" w14:textId="2EF10090" w:rsidR="00DB1085" w:rsidRDefault="00B50E0C">
      <w:pPr>
        <w:pStyle w:val="berschrift2"/>
      </w:pPr>
      <w:r>
        <w:t xml:space="preserve">2. </w:t>
      </w:r>
      <w:proofErr w:type="spellStart"/>
      <w:r>
        <w:t>Fortbildung</w:t>
      </w:r>
      <w:proofErr w:type="spellEnd"/>
      <w:r>
        <w:t xml:space="preserve"> &amp; </w:t>
      </w:r>
      <w:proofErr w:type="spellStart"/>
      <w:r>
        <w:t>Qualifizierung</w:t>
      </w:r>
      <w:proofErr w:type="spellEnd"/>
    </w:p>
    <w:p w14:paraId="18941E21" w14:textId="2B76182A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r w:rsidRPr="002A0C3F">
        <w:rPr>
          <w:rFonts w:asciiTheme="majorHAnsi" w:hAnsiTheme="majorHAnsi" w:cstheme="majorHAnsi"/>
        </w:rPr>
        <w:t xml:space="preserve">160 </w:t>
      </w:r>
      <w:proofErr w:type="spellStart"/>
      <w:r w:rsidRPr="002A0C3F">
        <w:rPr>
          <w:rFonts w:asciiTheme="majorHAnsi" w:hAnsiTheme="majorHAnsi" w:cstheme="majorHAnsi"/>
        </w:rPr>
        <w:t>Unterrichtsstunden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erforderlich</w:t>
      </w:r>
      <w:proofErr w:type="spellEnd"/>
    </w:p>
    <w:p w14:paraId="05548A6B" w14:textId="7CC37E7B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Fortbildungsplan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mit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Antrag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einreichen</w:t>
      </w:r>
      <w:proofErr w:type="spellEnd"/>
    </w:p>
    <w:p w14:paraId="174EE7B7" w14:textId="6891DB51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Kosten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trägt</w:t>
      </w:r>
      <w:proofErr w:type="spellEnd"/>
      <w:r w:rsidRPr="002A0C3F">
        <w:rPr>
          <w:rFonts w:asciiTheme="majorHAnsi" w:hAnsiTheme="majorHAnsi" w:cstheme="majorHAnsi"/>
        </w:rPr>
        <w:t xml:space="preserve"> der </w:t>
      </w:r>
      <w:proofErr w:type="spellStart"/>
      <w:r w:rsidRPr="002A0C3F">
        <w:rPr>
          <w:rFonts w:asciiTheme="majorHAnsi" w:hAnsiTheme="majorHAnsi" w:cstheme="majorHAnsi"/>
        </w:rPr>
        <w:t>Träger</w:t>
      </w:r>
      <w:proofErr w:type="spellEnd"/>
    </w:p>
    <w:p w14:paraId="00AFA18C" w14:textId="3D781742" w:rsidR="002A0C3F" w:rsidRPr="004F79A5" w:rsidRDefault="00B50E0C" w:rsidP="004F79A5">
      <w:pPr>
        <w:ind w:left="360" w:firstLine="720"/>
        <w:rPr>
          <w:rFonts w:asciiTheme="majorHAnsi" w:hAnsiTheme="majorHAnsi" w:cstheme="majorHAnsi"/>
          <w:u w:val="single"/>
        </w:rPr>
      </w:pPr>
      <w:proofErr w:type="spellStart"/>
      <w:r w:rsidRPr="004F79A5">
        <w:rPr>
          <w:rFonts w:asciiTheme="majorHAnsi" w:hAnsiTheme="majorHAnsi" w:cstheme="majorHAnsi"/>
          <w:u w:val="single"/>
        </w:rPr>
        <w:t>Inhalte</w:t>
      </w:r>
      <w:proofErr w:type="spellEnd"/>
      <w:r w:rsidR="004F79A5">
        <w:rPr>
          <w:rFonts w:asciiTheme="majorHAnsi" w:hAnsiTheme="majorHAnsi" w:cstheme="majorHAnsi"/>
          <w:u w:val="single"/>
        </w:rPr>
        <w:t xml:space="preserve"> der </w:t>
      </w:r>
      <w:proofErr w:type="spellStart"/>
      <w:r w:rsidR="004F79A5">
        <w:rPr>
          <w:rFonts w:asciiTheme="majorHAnsi" w:hAnsiTheme="majorHAnsi" w:cstheme="majorHAnsi"/>
          <w:u w:val="single"/>
        </w:rPr>
        <w:t>Fortbildungen</w:t>
      </w:r>
      <w:proofErr w:type="spellEnd"/>
      <w:r w:rsidRPr="004F79A5">
        <w:rPr>
          <w:rFonts w:asciiTheme="majorHAnsi" w:hAnsiTheme="majorHAnsi" w:cstheme="majorHAnsi"/>
          <w:u w:val="single"/>
        </w:rPr>
        <w:t>:</w:t>
      </w:r>
    </w:p>
    <w:p w14:paraId="28EBC540" w14:textId="77777777" w:rsidR="002A0C3F" w:rsidRPr="002A0C3F" w:rsidRDefault="00B50E0C" w:rsidP="004F79A5">
      <w:pPr>
        <w:pStyle w:val="Listenabsatz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entwicklungspsychologische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Grundlagen</w:t>
      </w:r>
      <w:proofErr w:type="spellEnd"/>
    </w:p>
    <w:p w14:paraId="6996D287" w14:textId="77777777" w:rsidR="002A0C3F" w:rsidRPr="002A0C3F" w:rsidRDefault="00B50E0C" w:rsidP="004F79A5">
      <w:pPr>
        <w:pStyle w:val="Listenabsatz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Hessischer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Bildungs</w:t>
      </w:r>
      <w:proofErr w:type="spellEnd"/>
      <w:r w:rsidRPr="002A0C3F">
        <w:rPr>
          <w:rFonts w:asciiTheme="majorHAnsi" w:hAnsiTheme="majorHAnsi" w:cstheme="majorHAnsi"/>
        </w:rPr>
        <w:t xml:space="preserve">- und </w:t>
      </w:r>
      <w:proofErr w:type="spellStart"/>
      <w:r w:rsidRPr="002A0C3F">
        <w:rPr>
          <w:rFonts w:asciiTheme="majorHAnsi" w:hAnsiTheme="majorHAnsi" w:cstheme="majorHAnsi"/>
        </w:rPr>
        <w:t>Erziehungsplan</w:t>
      </w:r>
      <w:proofErr w:type="spellEnd"/>
    </w:p>
    <w:p w14:paraId="6153837B" w14:textId="1E36F6B9" w:rsidR="002A0C3F" w:rsidRPr="002A0C3F" w:rsidRDefault="00B50E0C" w:rsidP="004F79A5">
      <w:pPr>
        <w:pStyle w:val="Listenabsatz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rechtliche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Grundlagen</w:t>
      </w:r>
      <w:proofErr w:type="spellEnd"/>
      <w:r w:rsidRPr="002A0C3F">
        <w:rPr>
          <w:rFonts w:asciiTheme="majorHAnsi" w:hAnsiTheme="majorHAnsi" w:cstheme="majorHAnsi"/>
        </w:rPr>
        <w:t xml:space="preserve"> der </w:t>
      </w:r>
      <w:proofErr w:type="spellStart"/>
      <w:r w:rsidRPr="002A0C3F">
        <w:rPr>
          <w:rFonts w:asciiTheme="majorHAnsi" w:hAnsiTheme="majorHAnsi" w:cstheme="majorHAnsi"/>
        </w:rPr>
        <w:t>Kindertagesbetreuung</w:t>
      </w:r>
      <w:proofErr w:type="spellEnd"/>
    </w:p>
    <w:p w14:paraId="7015D4B4" w14:textId="4492754A" w:rsidR="00DB1085" w:rsidRPr="002A0C3F" w:rsidRDefault="00B50E0C" w:rsidP="004F79A5">
      <w:pPr>
        <w:pStyle w:val="Listenabsatz"/>
        <w:numPr>
          <w:ilvl w:val="0"/>
          <w:numId w:val="13"/>
        </w:numPr>
        <w:rPr>
          <w:rFonts w:asciiTheme="majorHAnsi" w:hAnsiTheme="majorHAnsi" w:cstheme="majorHAnsi"/>
        </w:rPr>
      </w:pPr>
      <w:r w:rsidRPr="002A0C3F">
        <w:rPr>
          <w:rFonts w:asciiTheme="majorHAnsi" w:hAnsiTheme="majorHAnsi" w:cstheme="majorHAnsi"/>
        </w:rPr>
        <w:t xml:space="preserve">Rolle der </w:t>
      </w: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  <w:r w:rsidRPr="002A0C3F">
        <w:rPr>
          <w:rFonts w:asciiTheme="majorHAnsi" w:hAnsiTheme="majorHAnsi" w:cstheme="majorHAnsi"/>
        </w:rPr>
        <w:t xml:space="preserve"> zur </w:t>
      </w:r>
      <w:proofErr w:type="spellStart"/>
      <w:r w:rsidRPr="002A0C3F">
        <w:rPr>
          <w:rFonts w:asciiTheme="majorHAnsi" w:hAnsiTheme="majorHAnsi" w:cstheme="majorHAnsi"/>
        </w:rPr>
        <w:t>Mitarbeit</w:t>
      </w:r>
      <w:proofErr w:type="spellEnd"/>
    </w:p>
    <w:p w14:paraId="41AA6356" w14:textId="77777777" w:rsidR="002A0C3F" w:rsidRDefault="002A0C3F" w:rsidP="002A0C3F">
      <w:pPr>
        <w:pStyle w:val="Listenabsatz"/>
        <w:ind w:left="1080"/>
      </w:pPr>
    </w:p>
    <w:p w14:paraId="73D3C989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Präsenzfortbildungen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bevorzuge</w:t>
      </w:r>
      <w:r w:rsidR="002A0C3F" w:rsidRPr="002A0C3F">
        <w:rPr>
          <w:rFonts w:asciiTheme="majorHAnsi" w:hAnsiTheme="majorHAnsi" w:cstheme="majorHAnsi"/>
        </w:rPr>
        <w:t>n</w:t>
      </w:r>
      <w:proofErr w:type="spellEnd"/>
    </w:p>
    <w:p w14:paraId="40046027" w14:textId="3DA3D972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r w:rsidRPr="002A0C3F">
        <w:rPr>
          <w:rFonts w:asciiTheme="majorHAnsi" w:hAnsiTheme="majorHAnsi" w:cstheme="majorHAnsi"/>
        </w:rPr>
        <w:t>Online-/</w:t>
      </w:r>
      <w:proofErr w:type="spellStart"/>
      <w:r w:rsidRPr="002A0C3F">
        <w:rPr>
          <w:rFonts w:asciiTheme="majorHAnsi" w:hAnsiTheme="majorHAnsi" w:cstheme="majorHAnsi"/>
        </w:rPr>
        <w:t>Selbstlernformate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nur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ergänzend</w:t>
      </w:r>
      <w:proofErr w:type="spellEnd"/>
    </w:p>
    <w:p w14:paraId="3E68119F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Fachfremde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Inhalte</w:t>
      </w:r>
      <w:proofErr w:type="spellEnd"/>
      <w:r w:rsidRPr="002A0C3F">
        <w:rPr>
          <w:rFonts w:asciiTheme="majorHAnsi" w:hAnsiTheme="majorHAnsi" w:cstheme="majorHAnsi"/>
        </w:rPr>
        <w:t xml:space="preserve"> (z. B. </w:t>
      </w:r>
      <w:proofErr w:type="spellStart"/>
      <w:r w:rsidRPr="002A0C3F">
        <w:rPr>
          <w:rFonts w:asciiTheme="majorHAnsi" w:hAnsiTheme="majorHAnsi" w:cstheme="majorHAnsi"/>
        </w:rPr>
        <w:t>Erste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Hilfe</w:t>
      </w:r>
      <w:proofErr w:type="spellEnd"/>
      <w:r w:rsidRPr="002A0C3F">
        <w:rPr>
          <w:rFonts w:asciiTheme="majorHAnsi" w:hAnsiTheme="majorHAnsi" w:cstheme="majorHAnsi"/>
        </w:rPr>
        <w:t xml:space="preserve">, </w:t>
      </w:r>
      <w:proofErr w:type="spellStart"/>
      <w:r w:rsidRPr="002A0C3F">
        <w:rPr>
          <w:rFonts w:asciiTheme="majorHAnsi" w:hAnsiTheme="majorHAnsi" w:cstheme="majorHAnsi"/>
        </w:rPr>
        <w:t>Zahnpflege</w:t>
      </w:r>
      <w:proofErr w:type="spellEnd"/>
      <w:r w:rsidRPr="002A0C3F">
        <w:rPr>
          <w:rFonts w:asciiTheme="majorHAnsi" w:hAnsiTheme="majorHAnsi" w:cstheme="majorHAnsi"/>
        </w:rPr>
        <w:t xml:space="preserve">) </w:t>
      </w:r>
      <w:proofErr w:type="spellStart"/>
      <w:r w:rsidRPr="002A0C3F">
        <w:rPr>
          <w:rFonts w:asciiTheme="majorHAnsi" w:hAnsiTheme="majorHAnsi" w:cstheme="majorHAnsi"/>
        </w:rPr>
        <w:t>werden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nicht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anerkannt</w:t>
      </w:r>
      <w:proofErr w:type="spellEnd"/>
    </w:p>
    <w:p w14:paraId="1CDFC73B" w14:textId="51D9B3C5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Nachweise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über</w:t>
      </w:r>
      <w:proofErr w:type="spellEnd"/>
      <w:r w:rsidRPr="002A0C3F">
        <w:rPr>
          <w:rFonts w:asciiTheme="majorHAnsi" w:hAnsiTheme="majorHAnsi" w:cstheme="majorHAnsi"/>
        </w:rPr>
        <w:t xml:space="preserve"> 160 </w:t>
      </w:r>
      <w:proofErr w:type="spellStart"/>
      <w:r w:rsidRPr="002A0C3F">
        <w:rPr>
          <w:rFonts w:asciiTheme="majorHAnsi" w:hAnsiTheme="majorHAnsi" w:cstheme="majorHAnsi"/>
        </w:rPr>
        <w:t>Stunden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bei</w:t>
      </w:r>
      <w:proofErr w:type="spellEnd"/>
      <w:r w:rsidRPr="002A0C3F">
        <w:rPr>
          <w:rFonts w:asciiTheme="majorHAnsi" w:hAnsiTheme="majorHAnsi" w:cstheme="majorHAnsi"/>
        </w:rPr>
        <w:t xml:space="preserve"> der </w:t>
      </w:r>
      <w:proofErr w:type="spellStart"/>
      <w:r w:rsidRPr="002A0C3F">
        <w:rPr>
          <w:rFonts w:asciiTheme="majorHAnsi" w:hAnsiTheme="majorHAnsi" w:cstheme="majorHAnsi"/>
        </w:rPr>
        <w:t>Fachaufsicht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einreichen</w:t>
      </w:r>
      <w:proofErr w:type="spellEnd"/>
    </w:p>
    <w:p w14:paraId="1AE295AF" w14:textId="4CAFA0F6" w:rsidR="00DB1085" w:rsidRPr="002A0C3F" w:rsidRDefault="005D4BA6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B50E0C" w:rsidRPr="002A0C3F">
        <w:rPr>
          <w:rFonts w:asciiTheme="majorHAnsi" w:hAnsiTheme="majorHAnsi" w:cstheme="majorHAnsi"/>
        </w:rPr>
        <w:t xml:space="preserve">er </w:t>
      </w:r>
      <w:proofErr w:type="spellStart"/>
      <w:r w:rsidR="00B50E0C" w:rsidRPr="002A0C3F">
        <w:rPr>
          <w:rFonts w:asciiTheme="majorHAnsi" w:hAnsiTheme="majorHAnsi" w:cstheme="majorHAnsi"/>
        </w:rPr>
        <w:t>Träger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stellt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Bescheinigungen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aus</w:t>
      </w:r>
      <w:proofErr w:type="spellEnd"/>
    </w:p>
    <w:p w14:paraId="03810AC1" w14:textId="59F5ABD9" w:rsidR="002A0C3F" w:rsidRDefault="002A0C3F" w:rsidP="002A0C3F">
      <w:pPr>
        <w:pStyle w:val="Listenabsatz"/>
      </w:pPr>
    </w:p>
    <w:p w14:paraId="40CE8996" w14:textId="4E810C98" w:rsidR="002A0C3F" w:rsidRDefault="002A0C3F" w:rsidP="002A0C3F">
      <w:pPr>
        <w:pStyle w:val="Listenabsatz"/>
      </w:pPr>
    </w:p>
    <w:p w14:paraId="47CCF989" w14:textId="1D8DE034" w:rsidR="002A0C3F" w:rsidRDefault="002A0C3F" w:rsidP="002A0C3F">
      <w:pPr>
        <w:pStyle w:val="Listenabsatz"/>
      </w:pPr>
    </w:p>
    <w:p w14:paraId="66DEDFCA" w14:textId="0F3C2B5E" w:rsidR="002A0C3F" w:rsidRDefault="002A0C3F" w:rsidP="002A0C3F">
      <w:pPr>
        <w:pStyle w:val="Listenabsatz"/>
      </w:pPr>
    </w:p>
    <w:p w14:paraId="1258669B" w14:textId="77777777" w:rsidR="002A0C3F" w:rsidRDefault="002A0C3F" w:rsidP="002A0C3F">
      <w:pPr>
        <w:pStyle w:val="Listenabsatz"/>
      </w:pPr>
    </w:p>
    <w:p w14:paraId="01951027" w14:textId="6654CC05" w:rsidR="00DB1085" w:rsidRPr="002A0C3F" w:rsidRDefault="00B50E0C">
      <w:pPr>
        <w:pStyle w:val="berschrift2"/>
        <w:rPr>
          <w:rFonts w:ascii="Segoe UI Emoji" w:hAnsi="Segoe UI Emoji" w:cs="Segoe UI Emoji"/>
        </w:rPr>
      </w:pPr>
      <w:r>
        <w:t xml:space="preserve">3. </w:t>
      </w:r>
      <w:proofErr w:type="spellStart"/>
      <w:r>
        <w:t>Einarbeitung</w:t>
      </w:r>
      <w:proofErr w:type="spellEnd"/>
      <w:r>
        <w:t xml:space="preserve"> &amp; </w:t>
      </w:r>
      <w:proofErr w:type="spellStart"/>
      <w:r>
        <w:t>Begleitung</w:t>
      </w:r>
      <w:proofErr w:type="spellEnd"/>
    </w:p>
    <w:p w14:paraId="4E9956C6" w14:textId="71B5FF25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strukturierter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Einarbeitungsplan</w:t>
      </w:r>
      <w:proofErr w:type="spellEnd"/>
    </w:p>
    <w:p w14:paraId="6BA2C305" w14:textId="7F5812E8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feste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Ansprechperson</w:t>
      </w:r>
      <w:proofErr w:type="spellEnd"/>
      <w:r w:rsidRPr="002A0C3F">
        <w:rPr>
          <w:rFonts w:asciiTheme="majorHAnsi" w:hAnsiTheme="majorHAnsi" w:cstheme="majorHAnsi"/>
        </w:rPr>
        <w:t xml:space="preserve"> / Mentor*in</w:t>
      </w:r>
    </w:p>
    <w:p w14:paraId="5E207AFE" w14:textId="70DA4F88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regelmäßiger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fachlicher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Austausch</w:t>
      </w:r>
      <w:proofErr w:type="spellEnd"/>
    </w:p>
    <w:p w14:paraId="1F1B5CEF" w14:textId="6464F749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Teilnahme</w:t>
      </w:r>
      <w:proofErr w:type="spellEnd"/>
      <w:r w:rsidRPr="002A0C3F">
        <w:rPr>
          <w:rFonts w:asciiTheme="majorHAnsi" w:hAnsiTheme="majorHAnsi" w:cstheme="majorHAnsi"/>
        </w:rPr>
        <w:t xml:space="preserve"> an </w:t>
      </w:r>
      <w:proofErr w:type="spellStart"/>
      <w:r w:rsidRPr="002A0C3F">
        <w:rPr>
          <w:rFonts w:asciiTheme="majorHAnsi" w:hAnsiTheme="majorHAnsi" w:cstheme="majorHAnsi"/>
        </w:rPr>
        <w:t>Dienstbesprechungen</w:t>
      </w:r>
      <w:proofErr w:type="spellEnd"/>
      <w:r w:rsidRPr="002A0C3F">
        <w:rPr>
          <w:rFonts w:asciiTheme="majorHAnsi" w:hAnsiTheme="majorHAnsi" w:cstheme="majorHAnsi"/>
        </w:rPr>
        <w:t xml:space="preserve">, </w:t>
      </w:r>
      <w:proofErr w:type="spellStart"/>
      <w:r w:rsidRPr="002A0C3F">
        <w:rPr>
          <w:rFonts w:asciiTheme="majorHAnsi" w:hAnsiTheme="majorHAnsi" w:cstheme="majorHAnsi"/>
        </w:rPr>
        <w:t>Supervisionen</w:t>
      </w:r>
      <w:proofErr w:type="spellEnd"/>
      <w:r w:rsidRPr="002A0C3F">
        <w:rPr>
          <w:rFonts w:asciiTheme="majorHAnsi" w:hAnsiTheme="majorHAnsi" w:cstheme="majorHAnsi"/>
        </w:rPr>
        <w:t xml:space="preserve"> und </w:t>
      </w:r>
      <w:proofErr w:type="spellStart"/>
      <w:r w:rsidRPr="002A0C3F">
        <w:rPr>
          <w:rFonts w:asciiTheme="majorHAnsi" w:hAnsiTheme="majorHAnsi" w:cstheme="majorHAnsi"/>
        </w:rPr>
        <w:t>Teamfortbildungen</w:t>
      </w:r>
      <w:proofErr w:type="spellEnd"/>
    </w:p>
    <w:p w14:paraId="5DA3625C" w14:textId="77777777" w:rsidR="002A0C3F" w:rsidRDefault="002A0C3F" w:rsidP="002A0C3F"/>
    <w:p w14:paraId="77C8FD8F" w14:textId="12212016" w:rsidR="00DB1085" w:rsidRDefault="00B50E0C">
      <w:pPr>
        <w:pStyle w:val="berschrift2"/>
      </w:pPr>
      <w:r>
        <w:t xml:space="preserve">4.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pädagogischen</w:t>
      </w:r>
      <w:proofErr w:type="spellEnd"/>
      <w:r>
        <w:t xml:space="preserve"> </w:t>
      </w:r>
      <w:proofErr w:type="spellStart"/>
      <w:r>
        <w:t>Alltag</w:t>
      </w:r>
      <w:proofErr w:type="spellEnd"/>
    </w:p>
    <w:p w14:paraId="1797D7C3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Einsatz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nur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gemeinsam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mit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bzw</w:t>
      </w:r>
      <w:proofErr w:type="spellEnd"/>
      <w:r w:rsidRPr="002A0C3F">
        <w:rPr>
          <w:rFonts w:asciiTheme="majorHAnsi" w:hAnsiTheme="majorHAnsi" w:cstheme="majorHAnsi"/>
        </w:rPr>
        <w:t xml:space="preserve">. </w:t>
      </w:r>
      <w:proofErr w:type="spellStart"/>
      <w:r w:rsidRPr="002A0C3F">
        <w:rPr>
          <w:rFonts w:asciiTheme="majorHAnsi" w:hAnsiTheme="majorHAnsi" w:cstheme="majorHAnsi"/>
        </w:rPr>
        <w:t>unter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Anleitung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</w:p>
    <w:p w14:paraId="4524490E" w14:textId="4C64BAA8" w:rsidR="00DB1085" w:rsidRPr="002A0C3F" w:rsidRDefault="005D4BA6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</w:t>
      </w:r>
      <w:r w:rsidR="00B50E0C" w:rsidRPr="002A0C3F">
        <w:rPr>
          <w:rFonts w:asciiTheme="majorHAnsi" w:hAnsiTheme="majorHAnsi" w:cstheme="majorHAnsi"/>
        </w:rPr>
        <w:t>ein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alleiniger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Einsatz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mit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einer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Gesamtgruppe</w:t>
      </w:r>
      <w:proofErr w:type="spellEnd"/>
    </w:p>
    <w:p w14:paraId="1C1368F1" w14:textId="2E4B1C06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Kleingruppenarbeit</w:t>
      </w:r>
      <w:proofErr w:type="spellEnd"/>
      <w:r w:rsidRPr="002A0C3F">
        <w:rPr>
          <w:rFonts w:asciiTheme="majorHAnsi" w:hAnsiTheme="majorHAnsi" w:cstheme="majorHAnsi"/>
        </w:rPr>
        <w:t xml:space="preserve"> (4–5 Kinder) </w:t>
      </w:r>
      <w:proofErr w:type="spellStart"/>
      <w:r w:rsidRPr="002A0C3F">
        <w:rPr>
          <w:rFonts w:asciiTheme="majorHAnsi" w:hAnsiTheme="majorHAnsi" w:cstheme="majorHAnsi"/>
        </w:rPr>
        <w:t>möglich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bei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Hör</w:t>
      </w:r>
      <w:proofErr w:type="spellEnd"/>
      <w:r w:rsidRPr="002A0C3F">
        <w:rPr>
          <w:rFonts w:asciiTheme="majorHAnsi" w:hAnsiTheme="majorHAnsi" w:cstheme="majorHAnsi"/>
        </w:rPr>
        <w:t xml:space="preserve">- und </w:t>
      </w:r>
      <w:proofErr w:type="spellStart"/>
      <w:r w:rsidRPr="002A0C3F">
        <w:rPr>
          <w:rFonts w:asciiTheme="majorHAnsi" w:hAnsiTheme="majorHAnsi" w:cstheme="majorHAnsi"/>
        </w:rPr>
        <w:t>Sichtweit</w:t>
      </w:r>
      <w:r w:rsidR="00DE5DED">
        <w:rPr>
          <w:rFonts w:asciiTheme="majorHAnsi" w:hAnsiTheme="majorHAnsi" w:cstheme="majorHAnsi"/>
        </w:rPr>
        <w:t>e</w:t>
      </w:r>
      <w:proofErr w:type="spellEnd"/>
    </w:p>
    <w:p w14:paraId="2FADAAA3" w14:textId="39A107D3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Einsatz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richtet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sich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nach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Vorerfahrung</w:t>
      </w:r>
      <w:proofErr w:type="spellEnd"/>
      <w:r w:rsidRPr="002A0C3F">
        <w:rPr>
          <w:rFonts w:asciiTheme="majorHAnsi" w:hAnsiTheme="majorHAnsi" w:cstheme="majorHAnsi"/>
        </w:rPr>
        <w:t xml:space="preserve">, </w:t>
      </w:r>
      <w:proofErr w:type="spellStart"/>
      <w:r w:rsidRPr="002A0C3F">
        <w:rPr>
          <w:rFonts w:asciiTheme="majorHAnsi" w:hAnsiTheme="majorHAnsi" w:cstheme="majorHAnsi"/>
        </w:rPr>
        <w:t>Qualifikation</w:t>
      </w:r>
      <w:proofErr w:type="spellEnd"/>
      <w:r w:rsidRPr="002A0C3F">
        <w:rPr>
          <w:rFonts w:asciiTheme="majorHAnsi" w:hAnsiTheme="majorHAnsi" w:cstheme="majorHAnsi"/>
        </w:rPr>
        <w:t xml:space="preserve"> und </w:t>
      </w:r>
      <w:proofErr w:type="spellStart"/>
      <w:r w:rsidRPr="002A0C3F">
        <w:rPr>
          <w:rFonts w:asciiTheme="majorHAnsi" w:hAnsiTheme="majorHAnsi" w:cstheme="majorHAnsi"/>
        </w:rPr>
        <w:t>Fortbildungsstand</w:t>
      </w:r>
      <w:proofErr w:type="spellEnd"/>
    </w:p>
    <w:p w14:paraId="14E0431C" w14:textId="77777777" w:rsidR="002A0C3F" w:rsidRDefault="002A0C3F" w:rsidP="002A0C3F">
      <w:pPr>
        <w:pStyle w:val="Listenabsatz"/>
      </w:pPr>
    </w:p>
    <w:p w14:paraId="3477F4D3" w14:textId="0CF62CAE" w:rsidR="00DB1085" w:rsidRDefault="00B50E0C">
      <w:pPr>
        <w:pStyle w:val="berschrift2"/>
      </w:pPr>
      <w:r>
        <w:t xml:space="preserve">5. </w:t>
      </w:r>
      <w:proofErr w:type="spellStart"/>
      <w:r>
        <w:t>Pädagogische</w:t>
      </w:r>
      <w:proofErr w:type="spellEnd"/>
      <w:r>
        <w:t xml:space="preserve"> </w:t>
      </w:r>
      <w:proofErr w:type="spellStart"/>
      <w:r>
        <w:t>Verantwortung</w:t>
      </w:r>
      <w:proofErr w:type="spellEnd"/>
    </w:p>
    <w:p w14:paraId="78F812AC" w14:textId="2229972C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Gesamtverantwortung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liegt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bei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ausgebildeten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</w:p>
    <w:p w14:paraId="5FF15063" w14:textId="7A7B48C8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Fachkraft</w:t>
      </w:r>
      <w:proofErr w:type="spellEnd"/>
      <w:r w:rsidRPr="002A0C3F">
        <w:rPr>
          <w:rFonts w:asciiTheme="majorHAnsi" w:hAnsiTheme="majorHAnsi" w:cstheme="majorHAnsi"/>
        </w:rPr>
        <w:t xml:space="preserve"> zur </w:t>
      </w:r>
      <w:proofErr w:type="spellStart"/>
      <w:r w:rsidRPr="002A0C3F">
        <w:rPr>
          <w:rFonts w:asciiTheme="majorHAnsi" w:hAnsiTheme="majorHAnsi" w:cstheme="majorHAnsi"/>
        </w:rPr>
        <w:t>Mitarbeit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arbeitet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unterstützend</w:t>
      </w:r>
      <w:proofErr w:type="spellEnd"/>
      <w:r w:rsidRPr="002A0C3F">
        <w:rPr>
          <w:rFonts w:asciiTheme="majorHAnsi" w:hAnsiTheme="majorHAnsi" w:cstheme="majorHAnsi"/>
        </w:rPr>
        <w:t xml:space="preserve"> und </w:t>
      </w:r>
      <w:proofErr w:type="spellStart"/>
      <w:r w:rsidRPr="002A0C3F">
        <w:rPr>
          <w:rFonts w:asciiTheme="majorHAnsi" w:hAnsiTheme="majorHAnsi" w:cstheme="majorHAnsi"/>
        </w:rPr>
        <w:t>weisungsgebunden</w:t>
      </w:r>
      <w:proofErr w:type="spellEnd"/>
    </w:p>
    <w:p w14:paraId="66A42906" w14:textId="77777777" w:rsidR="002A0C3F" w:rsidRDefault="002A0C3F" w:rsidP="002A0C3F">
      <w:pPr>
        <w:pStyle w:val="Listenabsatz"/>
      </w:pPr>
    </w:p>
    <w:p w14:paraId="47A5C234" w14:textId="3C74B675" w:rsidR="00DB1085" w:rsidRDefault="00B50E0C">
      <w:pPr>
        <w:pStyle w:val="berschrift2"/>
      </w:pPr>
      <w:r>
        <w:t xml:space="preserve">6. </w:t>
      </w:r>
      <w:proofErr w:type="spellStart"/>
      <w:r>
        <w:t>Einsatzbindung</w:t>
      </w:r>
      <w:proofErr w:type="spellEnd"/>
      <w:r>
        <w:t xml:space="preserve"> &amp; </w:t>
      </w:r>
      <w:proofErr w:type="spellStart"/>
      <w:r>
        <w:t>Wechsel</w:t>
      </w:r>
      <w:proofErr w:type="spellEnd"/>
    </w:p>
    <w:p w14:paraId="3D180F5F" w14:textId="0484045C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Einsatz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zunächst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nur</w:t>
      </w:r>
      <w:proofErr w:type="spellEnd"/>
      <w:r w:rsidRPr="002A0C3F">
        <w:rPr>
          <w:rFonts w:asciiTheme="majorHAnsi" w:hAnsiTheme="majorHAnsi" w:cstheme="majorHAnsi"/>
        </w:rPr>
        <w:t xml:space="preserve"> in der </w:t>
      </w:r>
      <w:proofErr w:type="spellStart"/>
      <w:r w:rsidRPr="002A0C3F">
        <w:rPr>
          <w:rFonts w:asciiTheme="majorHAnsi" w:hAnsiTheme="majorHAnsi" w:cstheme="majorHAnsi"/>
        </w:rPr>
        <w:t>beantragten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Einrichtung</w:t>
      </w:r>
      <w:proofErr w:type="spellEnd"/>
    </w:p>
    <w:p w14:paraId="550D4763" w14:textId="77777777" w:rsidR="002A0C3F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Wechsel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innerhalb</w:t>
      </w:r>
      <w:proofErr w:type="spellEnd"/>
      <w:r w:rsidRPr="002A0C3F">
        <w:rPr>
          <w:rFonts w:asciiTheme="majorHAnsi" w:hAnsiTheme="majorHAnsi" w:cstheme="majorHAnsi"/>
        </w:rPr>
        <w:t xml:space="preserve"> des </w:t>
      </w:r>
      <w:proofErr w:type="spellStart"/>
      <w:r w:rsidRPr="002A0C3F">
        <w:rPr>
          <w:rFonts w:asciiTheme="majorHAnsi" w:hAnsiTheme="majorHAnsi" w:cstheme="majorHAnsi"/>
        </w:rPr>
        <w:t>Trägers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mit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Zustimmung</w:t>
      </w:r>
      <w:proofErr w:type="spellEnd"/>
      <w:r w:rsidRPr="002A0C3F">
        <w:rPr>
          <w:rFonts w:asciiTheme="majorHAnsi" w:hAnsiTheme="majorHAnsi" w:cstheme="majorHAnsi"/>
        </w:rPr>
        <w:t xml:space="preserve"> des </w:t>
      </w:r>
      <w:proofErr w:type="spellStart"/>
      <w:r w:rsidRPr="002A0C3F">
        <w:rPr>
          <w:rFonts w:asciiTheme="majorHAnsi" w:hAnsiTheme="majorHAnsi" w:cstheme="majorHAnsi"/>
        </w:rPr>
        <w:t>Jugendamtes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möglich</w:t>
      </w:r>
      <w:proofErr w:type="spellEnd"/>
    </w:p>
    <w:p w14:paraId="6296F11C" w14:textId="4B059160" w:rsidR="00DB1085" w:rsidRPr="002A0C3F" w:rsidRDefault="005D4BA6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</w:t>
      </w:r>
      <w:r w:rsidR="00B50E0C" w:rsidRPr="002A0C3F">
        <w:rPr>
          <w:rFonts w:asciiTheme="majorHAnsi" w:hAnsiTheme="majorHAnsi" w:cstheme="majorHAnsi"/>
        </w:rPr>
        <w:t>auerhafte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Anerkennung</w:t>
      </w:r>
      <w:proofErr w:type="spellEnd"/>
      <w:r w:rsidR="00B50E0C" w:rsidRPr="002A0C3F">
        <w:rPr>
          <w:rFonts w:asciiTheme="majorHAnsi" w:hAnsiTheme="majorHAnsi" w:cstheme="majorHAnsi"/>
        </w:rPr>
        <w:t xml:space="preserve"> </w:t>
      </w:r>
      <w:proofErr w:type="spellStart"/>
      <w:r w:rsidR="00B50E0C" w:rsidRPr="002A0C3F">
        <w:rPr>
          <w:rFonts w:asciiTheme="majorHAnsi" w:hAnsiTheme="majorHAnsi" w:cstheme="majorHAnsi"/>
        </w:rPr>
        <w:t>nach</w:t>
      </w:r>
      <w:proofErr w:type="spellEnd"/>
      <w:r w:rsidR="00B50E0C" w:rsidRPr="002A0C3F">
        <w:rPr>
          <w:rFonts w:asciiTheme="majorHAnsi" w:hAnsiTheme="majorHAnsi" w:cstheme="majorHAnsi"/>
        </w:rPr>
        <w:t xml:space="preserve"> 3 Jahren </w:t>
      </w:r>
      <w:proofErr w:type="spellStart"/>
      <w:r w:rsidR="00B50E0C" w:rsidRPr="002A0C3F">
        <w:rPr>
          <w:rFonts w:asciiTheme="majorHAnsi" w:hAnsiTheme="majorHAnsi" w:cstheme="majorHAnsi"/>
        </w:rPr>
        <w:t>Vollzeittätigkeit</w:t>
      </w:r>
      <w:proofErr w:type="spellEnd"/>
    </w:p>
    <w:p w14:paraId="53ACB3AF" w14:textId="42C6BB7F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Anrechnung</w:t>
      </w:r>
      <w:proofErr w:type="spellEnd"/>
      <w:r w:rsidRPr="002A0C3F">
        <w:rPr>
          <w:rFonts w:asciiTheme="majorHAnsi" w:hAnsiTheme="majorHAnsi" w:cstheme="majorHAnsi"/>
        </w:rPr>
        <w:t xml:space="preserve"> auf </w:t>
      </w:r>
      <w:proofErr w:type="spellStart"/>
      <w:r w:rsidRPr="002A0C3F">
        <w:rPr>
          <w:rFonts w:asciiTheme="majorHAnsi" w:hAnsiTheme="majorHAnsi" w:cstheme="majorHAnsi"/>
        </w:rPr>
        <w:t>Mindestpersonalbedarf</w:t>
      </w:r>
      <w:proofErr w:type="spellEnd"/>
      <w:r w:rsidRPr="002A0C3F">
        <w:rPr>
          <w:rFonts w:asciiTheme="majorHAnsi" w:hAnsiTheme="majorHAnsi" w:cstheme="majorHAnsi"/>
        </w:rPr>
        <w:t>: maximal 30 %</w:t>
      </w:r>
    </w:p>
    <w:p w14:paraId="5D13DBB0" w14:textId="77777777" w:rsidR="002A0C3F" w:rsidRDefault="002A0C3F" w:rsidP="002A0C3F">
      <w:pPr>
        <w:pStyle w:val="Listenabsatz"/>
      </w:pPr>
    </w:p>
    <w:p w14:paraId="23762BB9" w14:textId="06798AED" w:rsidR="00DB1085" w:rsidRDefault="00B50E0C">
      <w:pPr>
        <w:pStyle w:val="berschrift2"/>
      </w:pPr>
      <w:r>
        <w:t xml:space="preserve"> 7. Personalentwicklung</w:t>
      </w:r>
    </w:p>
    <w:p w14:paraId="0778284F" w14:textId="228DF3F1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proofErr w:type="spellStart"/>
      <w:r w:rsidRPr="002A0C3F">
        <w:rPr>
          <w:rFonts w:asciiTheme="majorHAnsi" w:hAnsiTheme="majorHAnsi" w:cstheme="majorHAnsi"/>
        </w:rPr>
        <w:t>fachliche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Weiterentwicklung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fördern</w:t>
      </w:r>
      <w:proofErr w:type="spellEnd"/>
    </w:p>
    <w:p w14:paraId="27AF18D8" w14:textId="013490A8" w:rsidR="00DB1085" w:rsidRPr="002A0C3F" w:rsidRDefault="00B50E0C" w:rsidP="004F79A5">
      <w:pPr>
        <w:pStyle w:val="Listenabsatz"/>
        <w:numPr>
          <w:ilvl w:val="0"/>
          <w:numId w:val="12"/>
        </w:numPr>
        <w:ind w:left="1080"/>
        <w:rPr>
          <w:rFonts w:asciiTheme="majorHAnsi" w:hAnsiTheme="majorHAnsi" w:cstheme="majorHAnsi"/>
        </w:rPr>
      </w:pPr>
      <w:r w:rsidRPr="002A0C3F">
        <w:rPr>
          <w:rFonts w:asciiTheme="majorHAnsi" w:hAnsiTheme="majorHAnsi" w:cstheme="majorHAnsi"/>
        </w:rPr>
        <w:t xml:space="preserve">Motivation zur </w:t>
      </w:r>
      <w:proofErr w:type="spellStart"/>
      <w:r w:rsidRPr="002A0C3F">
        <w:rPr>
          <w:rFonts w:asciiTheme="majorHAnsi" w:hAnsiTheme="majorHAnsi" w:cstheme="majorHAnsi"/>
        </w:rPr>
        <w:t>weiteren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Qualifizierung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oder</w:t>
      </w:r>
      <w:proofErr w:type="spellEnd"/>
      <w:r w:rsidRPr="002A0C3F">
        <w:rPr>
          <w:rFonts w:asciiTheme="majorHAnsi" w:hAnsiTheme="majorHAnsi" w:cstheme="majorHAnsi"/>
        </w:rPr>
        <w:t xml:space="preserve"> </w:t>
      </w:r>
      <w:proofErr w:type="spellStart"/>
      <w:r w:rsidRPr="002A0C3F">
        <w:rPr>
          <w:rFonts w:asciiTheme="majorHAnsi" w:hAnsiTheme="majorHAnsi" w:cstheme="majorHAnsi"/>
        </w:rPr>
        <w:t>Ausbildung</w:t>
      </w:r>
      <w:proofErr w:type="spellEnd"/>
      <w:r w:rsidR="007E4B05">
        <w:rPr>
          <w:rFonts w:asciiTheme="majorHAnsi" w:hAnsiTheme="majorHAnsi" w:cstheme="majorHAnsi"/>
        </w:rPr>
        <w:t xml:space="preserve"> </w:t>
      </w:r>
      <w:proofErr w:type="spellStart"/>
      <w:r w:rsidR="007E4B05">
        <w:rPr>
          <w:rFonts w:asciiTheme="majorHAnsi" w:hAnsiTheme="majorHAnsi" w:cstheme="majorHAnsi"/>
        </w:rPr>
        <w:t>stärken</w:t>
      </w:r>
      <w:proofErr w:type="spellEnd"/>
    </w:p>
    <w:sectPr w:rsidR="00DB1085" w:rsidRPr="002A0C3F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5A5C" w14:textId="77777777" w:rsidR="00A60292" w:rsidRDefault="00A60292" w:rsidP="002A0C3F">
      <w:pPr>
        <w:spacing w:after="0" w:line="240" w:lineRule="auto"/>
      </w:pPr>
      <w:r>
        <w:separator/>
      </w:r>
    </w:p>
  </w:endnote>
  <w:endnote w:type="continuationSeparator" w:id="0">
    <w:p w14:paraId="54EB3EC0" w14:textId="77777777" w:rsidR="00A60292" w:rsidRDefault="00A60292" w:rsidP="002A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9808" w14:textId="77777777" w:rsidR="00A60292" w:rsidRDefault="00A60292" w:rsidP="002A0C3F">
      <w:pPr>
        <w:spacing w:after="0" w:line="240" w:lineRule="auto"/>
      </w:pPr>
      <w:r>
        <w:separator/>
      </w:r>
    </w:p>
  </w:footnote>
  <w:footnote w:type="continuationSeparator" w:id="0">
    <w:p w14:paraId="4BD46ED0" w14:textId="77777777" w:rsidR="00A60292" w:rsidRDefault="00A60292" w:rsidP="002A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B277" w14:textId="2CE2BBD1" w:rsidR="002A0C3F" w:rsidRDefault="002A0C3F">
    <w:pPr>
      <w:pStyle w:val="Kopfzeile"/>
    </w:pPr>
    <w:r>
      <w:rPr>
        <w:rFonts w:ascii="Arial" w:hAnsi="Arial" w:cs="Arial"/>
        <w:b/>
        <w:bCs/>
        <w:noProof/>
        <w:sz w:val="26"/>
        <w:szCs w:val="26"/>
        <w:lang w:eastAsia="de-DE"/>
      </w:rPr>
      <w:drawing>
        <wp:anchor distT="0" distB="0" distL="114300" distR="114300" simplePos="0" relativeHeight="251659264" behindDoc="0" locked="0" layoutInCell="1" allowOverlap="0" wp14:anchorId="114BFEE5" wp14:editId="1ECA3FC8">
          <wp:simplePos x="0" y="0"/>
          <wp:positionH relativeFrom="margin">
            <wp:posOffset>-257175</wp:posOffset>
          </wp:positionH>
          <wp:positionV relativeFrom="paragraph">
            <wp:posOffset>-428625</wp:posOffset>
          </wp:positionV>
          <wp:extent cx="1933200" cy="936000"/>
          <wp:effectExtent l="0" t="0" r="0" b="0"/>
          <wp:wrapNone/>
          <wp:docPr id="247" name="Grafik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DaDi_Logo_oben_QF_ZW_RGB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E87A2C"/>
    <w:multiLevelType w:val="hybridMultilevel"/>
    <w:tmpl w:val="72EE8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2B44"/>
    <w:multiLevelType w:val="hybridMultilevel"/>
    <w:tmpl w:val="0D0CC840"/>
    <w:lvl w:ilvl="0" w:tplc="39D6248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3F7D5B"/>
    <w:multiLevelType w:val="hybridMultilevel"/>
    <w:tmpl w:val="87125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44736"/>
    <w:multiLevelType w:val="hybridMultilevel"/>
    <w:tmpl w:val="E5B04FB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C3F"/>
    <w:rsid w:val="00326F90"/>
    <w:rsid w:val="004F79A5"/>
    <w:rsid w:val="005D4BA6"/>
    <w:rsid w:val="007E4B05"/>
    <w:rsid w:val="00A60292"/>
    <w:rsid w:val="00AA1D8D"/>
    <w:rsid w:val="00B47730"/>
    <w:rsid w:val="00B50E0C"/>
    <w:rsid w:val="00CB0664"/>
    <w:rsid w:val="00DB1085"/>
    <w:rsid w:val="00DE5D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2DB7B"/>
  <w14:defaultImageDpi w14:val="300"/>
  <w15:docId w15:val="{D47174E3-693A-473C-A303-EA066D85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2A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adi.de/umwelt-soziales/familie-chancen/beratung-betreuung/kinderbetreuung/kita-fachberat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ziales.hessen.de/kinder-und-jugendliche/kinder-und-jugendhilfegesetzbuch/novellierung-hkjgb-2025/haeufig-gestellte-frag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Bub, Kerstin</cp:lastModifiedBy>
  <cp:revision>6</cp:revision>
  <dcterms:created xsi:type="dcterms:W3CDTF">2026-05-11T07:11:00Z</dcterms:created>
  <dcterms:modified xsi:type="dcterms:W3CDTF">2026-05-17T15:26:00Z</dcterms:modified>
  <cp:category/>
</cp:coreProperties>
</file>